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УИД: 86MS0013-01-2025-005469-83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05-1174/1302/2025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Галкина Валерия Витальевна, 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2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вступившему в законную силу постановлению №18810586250205020016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.02.2025г.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Галкиной В.В.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Галкина В.В. вышеуказанный штраф не уплатила, в связи с чем в отношении последней 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Галкина В.В., 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Галкиной В.В.,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Галкиной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Галкиной В.В.; Постановлением №18810586250205020016 от 05.02.2025г.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Галкина В.В., при указанных выше обстоятельствах,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Галкиной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Галкиной В.В.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Галкиной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Галкиной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Галкину Валерию Витальевну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0412365400135011742520136.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2rplc-16">
    <w:name w:val="cat-PassportData grp-22 rplc-16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